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24.2.2023 perjantai</w:t>
      </w:r>
    </w:p>
    <w:p>
      <w:pPr>
        <w:pStyle w:val="Heading1"/>
      </w:pPr>
      <w:r>
        <w:t>24.2.2023 perjantai</w:t>
      </w:r>
    </w:p>
    <w:p>
      <w:pPr>
        <w:pStyle w:val="Heading2"/>
      </w:pPr>
      <w:r>
        <w:t>19:00-19:00 Ilkka Vainio - Koko kansan laulut</w:t>
      </w:r>
    </w:p>
    <w:p>
      <w:r>
        <w:t>Pitkän linjan musiikillinen monilahjakkuus Ilkka ”Ile” Vainio lähtee keväällä 2023 kattavalle konserttisalikiertueelle</w:t>
      </w:r>
    </w:p>
    <w:p>
      <w:r>
        <w:t>Liput 33,50€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