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5.10.2022 keskiviikko</w:t>
      </w:r>
    </w:p>
    <w:p>
      <w:pPr>
        <w:pStyle w:val="Heading1"/>
      </w:pPr>
      <w:r>
        <w:t>5.10.2022-30.4.2023</w:t>
      </w:r>
    </w:p>
    <w:p>
      <w:pPr>
        <w:pStyle w:val="Heading2"/>
      </w:pPr>
      <w:r>
        <w:t>17:00-18:00 Lappajärven avantouintipalvelut Hotelli Kivitipussa Aquariuksessa</w:t>
      </w:r>
    </w:p>
    <w:p>
      <w:r>
        <w:t>Talviuinti harrastaminen</w:t>
      </w:r>
    </w:p>
    <w:p>
      <w:r>
        <w:t>Hinta: kertakäynti 5€ (maksaminen Aquarius INN:iin palvelutiskille, käteinen / kortti) / Perhekortti 10 € (aikuiset + alle 18-vuotiaat lapset) / Kausikortti koko kausi 250 € / kausikortti lokakuu-joulukuu 120 € / kausikortti tammikuu-huhtikuu 180 €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