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29.10.2022 lauantai</w:t>
      </w:r>
    </w:p>
    <w:p>
      <w:pPr>
        <w:pStyle w:val="Heading1"/>
      </w:pPr>
      <w:r>
        <w:t>29.10.2022 lauantai</w:t>
      </w:r>
    </w:p>
    <w:p>
      <w:pPr>
        <w:pStyle w:val="Heading2"/>
      </w:pPr>
      <w:r>
        <w:t>10:45-11:30 NYT ON MARKKUJA! Markku-liitto Seinäjoen keskustorilla lauantaina 29.10.</w:t>
      </w:r>
    </w:p>
    <w:p>
      <w:r>
        <w:t xml:space="preserve">Yleisölle avoimessa Markku-liiton tapahtumassa mm. huuhkajavalmentaja Markku Kanerva. Keskustorin paviljonki 29.10. klo 10.45–11.30.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