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2.12.2022 perjantai</w:t>
      </w:r>
    </w:p>
    <w:p>
      <w:pPr>
        <w:pStyle w:val="Heading1"/>
      </w:pPr>
      <w:r>
        <w:t>2.12.2022 perjantai</w:t>
      </w:r>
    </w:p>
    <w:p>
      <w:pPr>
        <w:pStyle w:val="Heading2"/>
      </w:pPr>
      <w:r>
        <w:t>18:00-19:00 Ti-Ti Nalle, Hirsimetsän juhlat -konsertti, pe 2.12.2022 klo 18 Seinäjoki</w:t>
      </w:r>
    </w:p>
    <w:p>
      <w:r>
        <w:t>Ti-Ti Nalle, Hirsimetsän juhlat -konsertti. Seinäjoki Pe 2.12.2022 klo 18 Seinäjoki, Kampustalo, Seinäjoki-sali.</w:t>
      </w:r>
    </w:p>
    <w:p>
      <w:r>
        <w:t>Liput 23,50 €. Perhelippu 86 € (ostettava neljä lippua 21,50 € kpl)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