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OnnenTähti, Alavus, Tuuri</w:t>
      </w:r>
    </w:p>
    <w:p>
      <w:r>
        <w:t>10.11.2022 torstai</w:t>
      </w:r>
    </w:p>
    <w:p>
      <w:pPr>
        <w:pStyle w:val="Heading1"/>
      </w:pPr>
      <w:r>
        <w:t>10.11.2022 torstai</w:t>
      </w:r>
    </w:p>
    <w:p>
      <w:pPr>
        <w:pStyle w:val="Heading2"/>
      </w:pPr>
      <w:r>
        <w:t>17:00-20:30 Markkinointiseminaari 2022, uusia näkökulmia ja rohkeutta 10.11. klo 17.30-20.30</w:t>
      </w:r>
    </w:p>
    <w:p>
      <w:r>
        <w:t xml:space="preserve">Kolme kiinnostusta herättävää keynote-puhujaa, jotka tuovat omat näkemyksensä ja osaamisensa kuulijoiden käyttöön! </w:t>
      </w:r>
    </w:p>
    <w:p>
      <w:r>
        <w:t>Tilaisuus on maksuton ja avoin kaikille kiinnostuneille! Paikkoja rajallinen määrä.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