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Hela-Ravintola, Kauhava</w:t>
      </w:r>
    </w:p>
    <w:p>
      <w:r>
        <w:t>3.12.2022 lauantai</w:t>
      </w:r>
    </w:p>
    <w:p>
      <w:pPr>
        <w:pStyle w:val="Heading1"/>
      </w:pPr>
      <w:r>
        <w:t>3.12.2022-4.12.2022</w:t>
      </w:r>
    </w:p>
    <w:p>
      <w:pPr>
        <w:pStyle w:val="Heading2"/>
      </w:pPr>
      <w:r>
        <w:t>18:00-02:00 Lennokkaat pikkujoulut - Hausmylly</w:t>
      </w:r>
    </w:p>
    <w:p>
      <w:r>
        <w:t>Lennokkaat pikkujoulut - Hausmylly</w:t>
      </w:r>
    </w:p>
    <w:p>
      <w:r>
        <w:t>48€/hlö sis pikkujoulumenu ja musiikkilippu, kysy myös majoituspaketteja!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