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Hela-Ravintola, Kauhava</w:t>
      </w:r>
    </w:p>
    <w:p>
      <w:r>
        <w:t>25.11.2022 perjantai</w:t>
      </w:r>
    </w:p>
    <w:p>
      <w:pPr>
        <w:pStyle w:val="Heading1"/>
      </w:pPr>
      <w:r>
        <w:t>25.11.2022-26.11.2022</w:t>
      </w:r>
    </w:p>
    <w:p>
      <w:pPr>
        <w:pStyle w:val="Heading2"/>
      </w:pPr>
      <w:r>
        <w:t>18:00-02:00 Lennokkaat Pikkujoulut - Janne Tulkki &amp; Tulinen Sydän</w:t>
      </w:r>
    </w:p>
    <w:p>
      <w:r>
        <w:t>Lennokkaat Pikkujoulut - Janne Tulkki &amp; Tulinen Sydän</w:t>
      </w:r>
    </w:p>
    <w:p>
      <w:r>
        <w:t>48€/hlö sis pikkujoulumenu ja musiikkilippu, kysy myös majoituspaketteja!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