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8.12.2022 torstai</w:t>
      </w:r>
    </w:p>
    <w:p>
      <w:pPr>
        <w:pStyle w:val="Heading1"/>
      </w:pPr>
      <w:r>
        <w:t>8.12.2022 torstai</w:t>
      </w:r>
    </w:p>
    <w:p>
      <w:pPr>
        <w:pStyle w:val="Heading2"/>
      </w:pPr>
      <w:r>
        <w:t>18:00-20:00 Tulkoon joulu -konsertti Kurikan kirkossa</w:t>
      </w:r>
    </w:p>
    <w:p>
      <w:r>
        <w:t>Tunnelmallisen konsertin järjestävät Suomen Punainen Risti Kurikka, Duo Petrus &amp; Markus ja Petrus Schroderus</w:t>
      </w:r>
    </w:p>
    <w:p>
      <w:r>
        <w:t>30/35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