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5.12.2022 maanantai</w:t>
      </w:r>
    </w:p>
    <w:p>
      <w:pPr>
        <w:pStyle w:val="Heading1"/>
      </w:pPr>
      <w:r>
        <w:t>5.12.2022-6.12.2022</w:t>
      </w:r>
    </w:p>
    <w:p>
      <w:pPr>
        <w:pStyle w:val="Heading2"/>
      </w:pPr>
      <w:r>
        <w:t>19:00-01:30 HÖMtsiBÖM - musiikkivisailu</w:t>
      </w:r>
    </w:p>
    <w:p>
      <w:r>
        <w:t>Tule nauttimaan viihdyttävästä illasta Seinäjoen Wiihde Areenalle!</w:t>
      </w:r>
    </w:p>
    <w:p>
      <w:r>
        <w:t>Peruslippu 29 € sis. musiikkivisailu ja jatkobileet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