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18:00-20:00 Sailan Joulu -konsertti</w:t>
      </w:r>
    </w:p>
    <w:p>
      <w:r>
        <w:t>Saila konsertoi yhdessä Lasse Heikkilän, Kasper Haikosen sekä Iloa -kuoron ja Valoa -orkesterin kanssa Seinäjoella la 10.12.22 &amp; su 11.12.22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