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Culture Club Still Standing</w:t>
      </w:r>
    </w:p>
    <w:p>
      <w:r>
        <w:t>31.7.2022 sunnuntai</w:t>
      </w:r>
    </w:p>
    <w:p>
      <w:pPr>
        <w:pStyle w:val="Heading1"/>
      </w:pPr>
      <w:r>
        <w:t>31.7.2022 sunnuntai</w:t>
      </w:r>
    </w:p>
    <w:p>
      <w:pPr>
        <w:pStyle w:val="Heading2"/>
      </w:pPr>
      <w:r>
        <w:t>14:00-18:00 Kirppispäivä</w:t>
      </w:r>
    </w:p>
    <w:p>
      <w:r>
        <w:t>Culture Club Ry järjestää kirppispäivän sunnuntaina 31.7 klo 14.00-16.00 Torikatu 9, ravintola Still Standingin terassilla. Myyntipaikka 5€.</w:t>
      </w:r>
    </w:p>
    <w:p>
      <w:r>
        <w:t>Myyntipaikkamaksu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