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27.7.2022 keskiviikko</w:t>
      </w:r>
    </w:p>
    <w:p>
      <w:pPr>
        <w:pStyle w:val="Heading1"/>
      </w:pPr>
      <w:r>
        <w:t>27.7.2022 keskiviikko</w:t>
      </w:r>
    </w:p>
    <w:p>
      <w:pPr>
        <w:pStyle w:val="Heading2"/>
      </w:pPr>
      <w:r>
        <w:t>18:00-20:00 Jazzoikoon! Ville Lähteenmäki Trio</w:t>
      </w:r>
    </w:p>
    <w:p>
      <w:r>
        <w:t xml:space="preserve">Ville Lähteenmäki Trio  improvisoi jazzin perinteet kunniassa. </w:t>
      </w:r>
    </w:p>
    <w:p>
      <w:r>
        <w:t xml:space="preserve">Liput à 20 € käteisellä tai MobilePayllä.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