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30.7.2022 lauantai</w:t>
      </w:r>
    </w:p>
    <w:p>
      <w:pPr>
        <w:pStyle w:val="Heading1"/>
      </w:pPr>
      <w:r>
        <w:t>30.7.2022-31.7.2022</w:t>
      </w:r>
    </w:p>
    <w:p>
      <w:pPr>
        <w:pStyle w:val="Heading2"/>
      </w:pPr>
      <w:r>
        <w:t>10:00-16:00 Kauhava Motor Show</w:t>
      </w:r>
    </w:p>
    <w:p>
      <w:r>
        <w:t>Kauhava Motor Show on Suomen monipuolisin ajoneuvotapahtuma!</w:t>
      </w:r>
    </w:p>
    <w:p>
      <w:r>
        <w:t>Aikuiset 20€/hlö, Lapset (7-17v) 10€/hlö, Perhelippu (2+4) 40€. Liput voimassa tapahtuman kumpanakin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