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Perälänraitti, Seinäjoki</w:t>
      </w:r>
    </w:p>
    <w:p>
      <w:r>
        <w:t>27.8.2022 lauantai</w:t>
      </w:r>
    </w:p>
    <w:p>
      <w:pPr>
        <w:pStyle w:val="Heading1"/>
      </w:pPr>
      <w:r>
        <w:t>27.8.2022 lauantai</w:t>
      </w:r>
    </w:p>
    <w:p>
      <w:pPr>
        <w:pStyle w:val="Heading2"/>
      </w:pPr>
      <w:r>
        <w:t>15:00-17:00 Jazzoikoon! Maxxxtet</w:t>
      </w:r>
    </w:p>
    <w:p>
      <w:r>
        <w:t>Maxxxtet on ennakkoluuloton ja raikas jazzkvartetti</w:t>
      </w:r>
    </w:p>
    <w:p>
      <w:r>
        <w:t>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