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18.9.2022 sunnuntai</w:t>
      </w:r>
    </w:p>
    <w:p>
      <w:pPr>
        <w:pStyle w:val="Heading1"/>
      </w:pPr>
      <w:r>
        <w:t>18.9.2022 sunnuntai</w:t>
      </w:r>
    </w:p>
    <w:p>
      <w:pPr>
        <w:pStyle w:val="Heading2"/>
      </w:pPr>
      <w:r>
        <w:t>15:00-16:00 Jokeri Pokeri Box - Ihan Simona! show</w:t>
      </w:r>
    </w:p>
    <w:p>
      <w:r>
        <w:t>Lasten ja aikuisten legendaarinen kestosuosikki ja TV:stä tuttu maailmanmestari-taikuri Simo Aalto tarjoilee iloa ja riemua koko perheelle.</w:t>
      </w:r>
    </w:p>
    <w:p>
      <w:r>
        <w:t>Peruslippu 16eur  Ryhmälippu 4hlö 54 eur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