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 Parkin Palace Areena</w:t>
      </w:r>
    </w:p>
    <w:p>
      <w:r>
        <w:t>7.9.2022 keskiviikko</w:t>
      </w:r>
    </w:p>
    <w:p>
      <w:pPr>
        <w:pStyle w:val="Heading1"/>
      </w:pPr>
      <w:r>
        <w:t>7.9.2022 keskiviikko</w:t>
      </w:r>
    </w:p>
    <w:p>
      <w:pPr>
        <w:pStyle w:val="Heading2"/>
      </w:pPr>
      <w:r>
        <w:t>12:00-15:00 Saa olla kivaa!</w:t>
      </w:r>
    </w:p>
    <w:p>
      <w:r>
        <w:t>Yleisöluento</w:t>
      </w:r>
    </w:p>
    <w:p>
      <w:r>
        <w:t>Osallistumismaksu 10 euroa ( Vain käteismaksu paikan päällä. 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