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9.9.2022 perjantai</w:t>
      </w:r>
    </w:p>
    <w:p>
      <w:pPr>
        <w:pStyle w:val="Heading1"/>
      </w:pPr>
      <w:r>
        <w:t>9.9.2022 perjantai</w:t>
      </w:r>
    </w:p>
    <w:p>
      <w:pPr>
        <w:pStyle w:val="Heading2"/>
      </w:pPr>
      <w:r>
        <w:t>10:00-18:00 FHRA Street Mayhem &amp; Test n´Tune Kauhava</w:t>
      </w:r>
    </w:p>
    <w:p>
      <w:r>
        <w:t>FHRA Street Mayhem &amp; Test n´Tune -päivälle osallistuu paljon kisakuskeja ja tapahtumaan ovat kaikki tervetulleet testaamaan SM-rataa!</w:t>
      </w:r>
    </w:p>
    <w:p>
      <w:r>
        <w:t>Ilmoittautuminen ennen 2.9. 150 € + käsittelymaksu. Tämän jälkeen hintaan lisätään + 20 € jälki-ilmoittautumishintaa. Ilmoittautminen verkossa päättyy 7.9.2022.  Ilmoittautuminen: https://www.dragracing.eu/index.asp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