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10.9.2022 lauantai</w:t>
      </w:r>
    </w:p>
    <w:p>
      <w:pPr>
        <w:pStyle w:val="Heading1"/>
      </w:pPr>
      <w:r>
        <w:t>10.9.2022-11.9.2022</w:t>
      </w:r>
    </w:p>
    <w:p>
      <w:pPr>
        <w:pStyle w:val="Heading2"/>
      </w:pPr>
      <w:r>
        <w:t>10:00-18:00 FHRA kiihdytysajon SM-finaali</w:t>
      </w:r>
    </w:p>
    <w:p>
      <w:r>
        <w:t>Kauden päästöskisa Kauhavalla!</w:t>
      </w:r>
    </w:p>
    <w:p>
      <w:r>
        <w:t>Pääsyliput:  Alle 18-vuotiaille ilmainen pääsy tapahtumaan!  Kaikki liput vaihdetaan rannekkeisiin portilla.  Päivälippu: 20 € Kokoaikalippu: 30 €  Liput ennakkoon myy Tiketti!  Sisältää katsomopaikan ja pysäköinnin. Pääsylippuja voi ostaa myös tapahtuma-alueen porteilta.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