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18.8.2022 torstai</w:t>
      </w:r>
    </w:p>
    <w:p>
      <w:pPr>
        <w:pStyle w:val="Heading1"/>
      </w:pPr>
      <w:r>
        <w:t>18.8.2022 torstai</w:t>
      </w:r>
    </w:p>
    <w:p>
      <w:pPr>
        <w:pStyle w:val="Heading2"/>
      </w:pPr>
      <w:r>
        <w:t>17:00-19:00 Koko perheen liikuntapäivä</w:t>
      </w:r>
    </w:p>
    <w:p>
      <w:r>
        <w:t>Tapahtumassa esittäytyy useita  Seinäjoen urheiluseuroja sekä -lajeja ja monia lajeja pääsee itsekin  kokeilemaan.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