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7.10.2022 perjantai</w:t>
      </w:r>
    </w:p>
    <w:p>
      <w:pPr>
        <w:pStyle w:val="Heading1"/>
      </w:pPr>
      <w:r>
        <w:t>7.10.2022 perjantai</w:t>
      </w:r>
    </w:p>
    <w:p>
      <w:pPr>
        <w:pStyle w:val="Heading2"/>
      </w:pPr>
      <w:r>
        <w:t>20:00-21:00 Esko Järvelä &amp; Roger Tallroth</w:t>
      </w:r>
    </w:p>
    <w:p>
      <w:r>
        <w:t>Kitaristi Roger Tallroth &amp; viulisti Esko Järvelä konsertoivat</w:t>
      </w:r>
    </w:p>
    <w:p>
      <w:r>
        <w:t>Liput 15/11,50/7 € ennakkoon Ticketmasterista tai ovelta.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