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30.10.2022 sunnuntai</w:t>
      </w:r>
    </w:p>
    <w:p>
      <w:pPr>
        <w:pStyle w:val="Heading1"/>
      </w:pPr>
      <w:r>
        <w:t>30.10.2022 sunnuntai</w:t>
      </w:r>
    </w:p>
    <w:p>
      <w:pPr>
        <w:pStyle w:val="Heading2"/>
      </w:pPr>
      <w:r>
        <w:t>10:00-16:00 Pii Poon LEGO-rakennustapahtuma</w:t>
      </w:r>
    </w:p>
    <w:p>
      <w:r>
        <w:t>Pii Poon LEGO-tapahtuma on koko perheen hauska ja toiminnallinen perhetapahtuma. Tule rakentelemaan LEGO- ja LEGO DUPLO -palikoilla!</w:t>
      </w:r>
    </w:p>
    <w:p>
      <w:r>
        <w:t>Lippu 12 €, perhelippu 36 € (2 aikuista + lapset)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