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27.8.2022 lauantai</w:t>
      </w:r>
    </w:p>
    <w:p>
      <w:pPr>
        <w:pStyle w:val="Heading1"/>
      </w:pPr>
      <w:r>
        <w:t>27.8.2022 lauantai</w:t>
      </w:r>
    </w:p>
    <w:p>
      <w:pPr>
        <w:pStyle w:val="Heading2"/>
      </w:pPr>
      <w:r>
        <w:t>15:00-15:45 Suomen Luonnon päivän konsertti: FANTASIASEIKKAILU</w:t>
      </w:r>
    </w:p>
    <w:p>
      <w:r>
        <w:t>Tarinallinen konsertti, joka sisältää luonnosta inspiroitunutta pianomusiikkia: Vainionkulma, Sibelius, Madetoja, Grieg</w:t>
      </w:r>
    </w:p>
    <w:p>
      <w:r>
        <w:t>LIPUT OVELTA  12€ / 8€ (opiskelijat, työttömät ja eläkeläiset),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