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10.9.2022 lauantai</w:t>
      </w:r>
    </w:p>
    <w:p>
      <w:pPr>
        <w:pStyle w:val="Heading1"/>
      </w:pPr>
      <w:r>
        <w:t>10.9.2022-11.9.2022</w:t>
      </w:r>
    </w:p>
    <w:p>
      <w:pPr>
        <w:pStyle w:val="Heading2"/>
      </w:pPr>
      <w:r>
        <w:t>10:30-13:00 Valtakunnalliset senioriopettajapäivät</w:t>
      </w:r>
    </w:p>
    <w:p>
      <w:r>
        <w:t>OSJ:n koulutuspäivä ja Seinäjoen Senioriopettajat ry:n järjestämää ohjelmaa.</w:t>
      </w:r>
    </w:p>
    <w:p>
      <w:r>
        <w:t>Osallistumismaksut tuli maksaa 31.7.2022 mennessä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