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Alavus</w:t>
      </w:r>
    </w:p>
    <w:p>
      <w:r>
        <w:t>21.9.2022 keskiviikko</w:t>
      </w:r>
    </w:p>
    <w:p>
      <w:pPr>
        <w:pStyle w:val="Heading1"/>
      </w:pPr>
      <w:r>
        <w:t>21.9.2022 keskiviikko</w:t>
      </w:r>
    </w:p>
    <w:p>
      <w:pPr>
        <w:pStyle w:val="Heading2"/>
      </w:pPr>
      <w:r>
        <w:t>19:00-21:00 Minttu sekä Ville -improvisaatio-esitys ke 21.9. klo 19 Hotelli Alavudessa</w:t>
      </w:r>
    </w:p>
    <w:p>
      <w:r>
        <w:t>Elokuvista, ja Tv:stä tutut, Jussi- sekä Venla-palkitut teatterinäyttelijät Minttu Mustakallio ja Ville Virtanen!</w:t>
      </w:r>
    </w:p>
    <w:p>
      <w:r>
        <w:t>Liput ovelta 20 € sisältäen iltapalabuffetin väliajalla.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