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Sepänniemen Lomakylä</w:t>
      </w:r>
    </w:p>
    <w:p>
      <w:r>
        <w:t>26.8.2022 perjantai</w:t>
      </w:r>
    </w:p>
    <w:p>
      <w:pPr>
        <w:pStyle w:val="Heading1"/>
      </w:pPr>
      <w:r>
        <w:t>26.8.2022-27.8.2022</w:t>
      </w:r>
    </w:p>
    <w:p>
      <w:pPr>
        <w:pStyle w:val="Heading2"/>
      </w:pPr>
      <w:r>
        <w:t>18:00-00:00 Elonkerjuu Sepänniemen Lomakylän lavalla pe 26.8.2022 klo 21</w:t>
      </w:r>
    </w:p>
    <w:p>
      <w:r>
        <w:t>Sepänniemen Lomakylä 40 vuotta!</w:t>
      </w:r>
    </w:p>
    <w:p>
      <w:r>
        <w:t>Liput ennakkoon 20 € viestillä lissu@sepanniemi.fi, puh. 0400 900 173  tai Tiketti.fi. Paikan päältä 25 €.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