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15.10.2022 lauantai</w:t>
      </w:r>
    </w:p>
    <w:p>
      <w:pPr>
        <w:pStyle w:val="Heading1"/>
      </w:pPr>
      <w:r>
        <w:t>15.10.2022 lauantai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