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18:00-19:00 Ida Elina Nurmon Jymy 95v.</w:t>
      </w:r>
    </w:p>
    <w:p>
      <w:r>
        <w:t>Nurmon Jymy järjestää kirkkokonsertin, jossa esiintyy kanteleensoittaja Ida-Elina</w:t>
      </w:r>
    </w:p>
    <w:p>
      <w:r>
        <w:t>Ennakkoon ostetut  liput 20 €. Ovilippu 30e.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