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13:00-15:00 Lennokkiharrastuksen esittelytapahtuma</w:t>
      </w:r>
    </w:p>
    <w:p>
      <w:r>
        <w:t>Seinäjoen lennokkikerhon syykausi alkaa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