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koulukeskus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10:00-15:00 Evijärvi tuottaa -näyttely ja järjestömarkkinat</w:t>
      </w:r>
    </w:p>
    <w:p>
      <w:r>
        <w:t>Evijärven koulukeskuksen ympäristössä Evijärvi tuottaa -näyttely ja järjestömarkkinat, koko perheen tapahtuma!</w:t>
      </w:r>
    </w:p>
    <w:p>
      <w:r>
        <w:t>Toripaikkojen varaus bit.ly/evituottaa2022 tai Sanna Syrjälä p. 040 7699 659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