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Punainen Tupa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12:00-16:00 Aivo- ja Sydänterveyden edistämisen iltapäivä -materiaaleja vapaaehtoistoimintaa</w:t>
      </w:r>
    </w:p>
    <w:p>
      <w:r>
        <w:t>Käymme yhdessä läpi kaksi materiaalia, jotka sopivat yhdistysten  vapaaehtoistoimintaryhmien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