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urheilukenttä</w:t>
      </w:r>
    </w:p>
    <w:p>
      <w:r>
        <w:t>30.8.2022 tiistai</w:t>
      </w:r>
    </w:p>
    <w:p>
      <w:pPr>
        <w:pStyle w:val="Heading1"/>
      </w:pPr>
      <w:r>
        <w:t>30.8.2022 tiistai</w:t>
      </w:r>
    </w:p>
    <w:p>
      <w:pPr>
        <w:pStyle w:val="Heading2"/>
      </w:pPr>
      <w:r>
        <w:t>18:30-21:00 Eepeen nappulakisat</w:t>
      </w:r>
    </w:p>
    <w:p>
      <w:r>
        <w:t>Eepeen nappulakisat Teuvan urheilukentällä ti 30.8. klo 18.30 alkaen, ilmoittautuminen 30 min ennen kisan alkua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