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14.10.2022 perjantai</w:t>
      </w:r>
    </w:p>
    <w:p>
      <w:pPr>
        <w:pStyle w:val="Heading1"/>
      </w:pPr>
      <w:r>
        <w:t>14.10.2022 perjantai</w:t>
      </w:r>
    </w:p>
    <w:p>
      <w:pPr>
        <w:pStyle w:val="Heading2"/>
      </w:pPr>
      <w:r>
        <w:t>19:00-21:00 PATRUUNATEHDAS Muistoissa Lapuan patruunatehdas 1976</w:t>
      </w:r>
    </w:p>
    <w:p>
      <w:r>
        <w:t xml:space="preserve"> Lapuan patruunatehtaalla räjähti.13. huhtikuuta 1976 on päivä. Se on päivä , jonka muistaa jokainen tuolloin elänyt suomalainen.</w:t>
      </w:r>
    </w:p>
    <w:p>
      <w:r>
        <w:t>36/38€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