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 xml:space="preserve">17:30-20:00 Uusia näkökulmia rekrytointiin -kiertue Kauhajoella </w:t>
      </w:r>
    </w:p>
    <w:p>
      <w:r>
        <w:t xml:space="preserve">Töitä tarjolla, mutta tekijä hukassa? Oletpa sitten minkä alan yrittäjä tahansa, tule kuulemaan mahdollisuuksista rekrytointiin!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