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Oravasuo, Ähtäri</w:t>
      </w:r>
    </w:p>
    <w:p>
      <w:r>
        <w:t>10.9.2022 lauantai</w:t>
      </w:r>
    </w:p>
    <w:p>
      <w:pPr>
        <w:pStyle w:val="Heading1"/>
      </w:pPr>
      <w:r>
        <w:t>10.9.2022 lauantai</w:t>
      </w:r>
    </w:p>
    <w:p>
      <w:pPr>
        <w:pStyle w:val="Heading2"/>
      </w:pPr>
      <w:r>
        <w:t>12:30-21:00 Ennallistamistalkoot Oravasuolla 10.9.2022</w:t>
      </w:r>
    </w:p>
    <w:p>
      <w:r>
        <w:t>Tervetuloa ennallistamaan Ähtärin Oravasuota talkoovoimin 10.9!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