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urheilukenttä</w:t>
      </w:r>
    </w:p>
    <w:p>
      <w:r>
        <w:t>6.9.2022 tiistai</w:t>
      </w:r>
    </w:p>
    <w:p>
      <w:pPr>
        <w:pStyle w:val="Heading1"/>
      </w:pPr>
      <w:r>
        <w:t>6.9.2022 tiistai</w:t>
      </w:r>
    </w:p>
    <w:p>
      <w:pPr>
        <w:pStyle w:val="Heading2"/>
      </w:pPr>
      <w:r>
        <w:t>18:00-20:00 Metsä Group -seurakisat</w:t>
      </w:r>
    </w:p>
    <w:p>
      <w:r>
        <w:t>Metsä Group -seurakisat Teuvan 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