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13.9.2022 tiistai</w:t>
      </w:r>
    </w:p>
    <w:p>
      <w:pPr>
        <w:pStyle w:val="Heading1"/>
      </w:pPr>
      <w:r>
        <w:t>13.9.2022 tiistai</w:t>
      </w:r>
    </w:p>
    <w:p>
      <w:pPr>
        <w:pStyle w:val="Heading2"/>
      </w:pPr>
      <w:r>
        <w:t>18:00-19:00 SKOR-KLUBI: Lastenkonsertti "Otus Opus"</w:t>
      </w:r>
    </w:p>
    <w:p>
      <w:r>
        <w:t>SKOR-KLUBI: Lastenkonsertti "Otus Opus"  Muusikot: Petri Kumela, kitara, Laura Ruohonen, tekstit ja Erika Kallasmaa, kuvitus.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