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26.9.2022 maanantai</w:t>
      </w:r>
    </w:p>
    <w:p>
      <w:pPr>
        <w:pStyle w:val="Heading1"/>
      </w:pPr>
      <w:r>
        <w:t>26.9.2022 maanantai</w:t>
      </w:r>
    </w:p>
    <w:p>
      <w:pPr>
        <w:pStyle w:val="Heading2"/>
      </w:pPr>
      <w:r>
        <w:t>12:00-16:00 Kasvua ja hyvinvointia oppimisen uusilla muodoilla Suomeen</w:t>
      </w:r>
    </w:p>
    <w:p>
      <w:r>
        <w:t>Seinäjoen yliopistokeskus järjestää korkeakouluseminaarin maanantaina 26.9.2022 kello 12–16. Seminaari järjestetään Seinäjoella Framissa.</w:t>
      </w:r>
    </w:p>
    <w:p>
      <w:r>
        <w:t>Tilaisuus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