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4.10.2022 tiistai</w:t>
      </w:r>
    </w:p>
    <w:p>
      <w:pPr>
        <w:pStyle w:val="Heading1"/>
      </w:pPr>
      <w:r>
        <w:t>4.10.2022 tiistai</w:t>
      </w:r>
    </w:p>
    <w:p>
      <w:pPr>
        <w:pStyle w:val="Heading2"/>
      </w:pPr>
      <w:r>
        <w:t>19:00-21:00 Veikon ja Carinan 20v. - Juhlakiertue Kauhajoella</w:t>
      </w:r>
    </w:p>
    <w:p>
      <w:r>
        <w:t>Harmonikkalegenda Veikko Ahvenaisen odotettu huippukonsertti.</w:t>
      </w:r>
    </w:p>
    <w:p>
      <w:r>
        <w:t>15 €, sisältää kahvin. Lipunmyynti ovelta klo 18.15 alkaen.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