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uimahalli</w:t>
      </w:r>
    </w:p>
    <w:p>
      <w:r>
        <w:t>1.10.2022 lauantai</w:t>
      </w:r>
    </w:p>
    <w:p>
      <w:pPr>
        <w:pStyle w:val="Heading1"/>
      </w:pPr>
      <w:r>
        <w:t>1.10.2022 lauantai</w:t>
      </w:r>
    </w:p>
    <w:p>
      <w:pPr>
        <w:pStyle w:val="Heading2"/>
      </w:pPr>
      <w:r>
        <w:t>09:30-11:00 Lämpöjooga Teuvan uimahallissa</w:t>
      </w:r>
    </w:p>
    <w:p>
      <w:r>
        <w:t>Altaan reunalla (ei vedessä) tehtävä joogaharjoitus.</w:t>
      </w:r>
    </w:p>
    <w:p>
      <w:r>
        <w:t>Kauhajoen kansalaisopison kurssimaksu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