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09:00-16:00 Suurtoripäivä Kauhajoella</w:t>
      </w:r>
    </w:p>
    <w:p>
      <w:r>
        <w:t>Torikauppiaat saapuvat Kauhajoelle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