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11:00-17:00 Metsä tulee Ideaparkiin</w:t>
      </w:r>
    </w:p>
    <w:p>
      <w:r>
        <w:t xml:space="preserve">Koko perheen metsätapahtumassa on toimintaa ja nähtävää sisällä keskusareenalla sekä ulkona D-oven päädyssä.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