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19.9.2022 maanantai</w:t>
      </w:r>
    </w:p>
    <w:p>
      <w:pPr>
        <w:pStyle w:val="Heading1"/>
      </w:pPr>
      <w:r>
        <w:t>19.9.2022 maanantai</w:t>
      </w:r>
    </w:p>
    <w:p>
      <w:pPr>
        <w:pStyle w:val="Heading2"/>
      </w:pPr>
      <w:r>
        <w:t>17:30-19:00 Elokuvailta Lappajärven geolukiolla (Mc Helper)</w:t>
      </w:r>
    </w:p>
    <w:p>
      <w:r>
        <w:t>Lappajärven geolukiolla järjestetään 19.9. elokuvailta klo 17.30, jossa elokuvana vuorossa Biisonimafian Mc-Helper.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