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>19:00-21:00 Nuoret taitajat</w:t>
      </w:r>
    </w:p>
    <w:p>
      <w:r>
        <w:t xml:space="preserve">Seinäjoen kaupunginorkesterin Nuoret taitajat -konsertti. </w:t>
      </w:r>
    </w:p>
    <w:p>
      <w:r>
        <w:t>Liput 15/12€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