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Pohjankyrön talo</w:t>
      </w:r>
    </w:p>
    <w:p>
      <w:r>
        <w:t>2.10.2022 sunnuntai</w:t>
      </w:r>
    </w:p>
    <w:p>
      <w:pPr>
        <w:pStyle w:val="Heading1"/>
      </w:pPr>
      <w:r>
        <w:t>2.10.2022 sunnuntai</w:t>
      </w:r>
    </w:p>
    <w:p>
      <w:pPr>
        <w:pStyle w:val="Heading2"/>
      </w:pPr>
      <w:r>
        <w:t>19:00-21:00  Veikon ja Carinan 20v. juhlakiertue</w:t>
      </w:r>
    </w:p>
    <w:p>
      <w:r>
        <w:t>Harmonikan taiturit Veikko Ahvenainen, Carina Nordlund, mukana Erkki Vainionpää Vaasasta.</w:t>
      </w:r>
    </w:p>
    <w:p>
      <w:r>
        <w:t>Liput 15 €.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