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Kauhavan kirkko</w:t>
      </w:r>
    </w:p>
    <w:p>
      <w:r>
        <w:t>14.12.2022 keskiviikko</w:t>
      </w:r>
    </w:p>
    <w:p>
      <w:pPr>
        <w:pStyle w:val="Heading1"/>
      </w:pPr>
      <w:r>
        <w:t>14.12.2022 keskiviikko</w:t>
      </w:r>
    </w:p>
    <w:p>
      <w:pPr>
        <w:pStyle w:val="Heading2"/>
      </w:pPr>
      <w:r>
        <w:t>19:00-20:30 Saija Tuupanen &amp; Teemu Roivainen Joulun rauhaa -konsertti</w:t>
      </w:r>
    </w:p>
    <w:p>
      <w:r>
        <w:t>Kaksi tähtien lailla loistavan laulajan joulukonsertti Kauhavan kirkossa.</w:t>
      </w:r>
    </w:p>
    <w:p>
      <w:r>
        <w:t>Ticketmasterin kautta S-Etukortilla 33 € (sis. käs.kulut)  ja ilman S-Etukorttia 38 € (sis. käs.kulut).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