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15.12.2022 torstai</w:t>
      </w:r>
    </w:p>
    <w:p>
      <w:pPr>
        <w:pStyle w:val="Heading1"/>
      </w:pPr>
      <w:r>
        <w:t>15.12.2022 torstai</w:t>
      </w:r>
    </w:p>
    <w:p>
      <w:pPr>
        <w:pStyle w:val="Heading2"/>
      </w:pPr>
      <w:r>
        <w:t>19:00-20:30 Saija Tuupanen &amp; Teemu Roivainen Joulun rauhaa -konsertti</w:t>
      </w:r>
    </w:p>
    <w:p>
      <w:r>
        <w:t>Kaksi tähtien lailla loistavaa laulajaa Saija Tuupanen ja Teemu Roivainen Kurikan kirkossa.</w:t>
      </w:r>
    </w:p>
    <w:p>
      <w:r>
        <w:t>Veikon Kone Kurikka 32 € (ei muita kuluja) Ovelta 38 e.  Ticketmasterin kautta S-Etukortilla 33 € (sis. käsittelykulut) ja ilman S-Etukorttia 38 € (sis. käsittelykulut).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