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10.11.2022 torstai</w:t>
      </w:r>
    </w:p>
    <w:p>
      <w:pPr>
        <w:pStyle w:val="Heading1"/>
      </w:pPr>
      <w:r>
        <w:t>10.11.2022 torstai</w:t>
      </w:r>
    </w:p>
    <w:p>
      <w:pPr>
        <w:pStyle w:val="Heading2"/>
      </w:pPr>
      <w:r>
        <w:t>19:00-21:00 Heavy Jazz - Pekka Pohjola 70 v.</w:t>
      </w:r>
    </w:p>
    <w:p>
      <w:r>
        <w:t>Seinäjoen kaupunginorkesterin Heavy Jazz - Pekka Pohjola 70 v. -konsertti Seinäjoki-salissa.</w:t>
      </w:r>
    </w:p>
    <w:p>
      <w:r>
        <w:t>Liput 20/15€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