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19:00-21:30 Bolero</w:t>
      </w:r>
    </w:p>
    <w:p>
      <w:r>
        <w:t xml:space="preserve">Bolero -konsertti Kalevan Navetan Hugo-salissa. Muusikot: Seinäjoen kaupunginorkesteri ja Sara Antikainen, juonto. </w:t>
      </w:r>
    </w:p>
    <w:p>
      <w:r>
        <w:t>Liput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