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16:00-18:00 Made in Finland</w:t>
      </w:r>
    </w:p>
    <w:p>
      <w:r>
        <w:t>Made in Finland -konsertti. Muusikot: Seinäjoen ja Vaasan kaupunginorkesterit, Eriikka Maalismaa, viulu, Tomas Djupsjöbacka, kapellimestari.</w:t>
      </w:r>
    </w:p>
    <w:p>
      <w:r>
        <w:t>Liput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