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Areena</w:t>
      </w:r>
    </w:p>
    <w:p>
      <w:r>
        <w:t>7.10.2022 perjantai</w:t>
      </w:r>
    </w:p>
    <w:p>
      <w:pPr>
        <w:pStyle w:val="Heading1"/>
      </w:pPr>
      <w:r>
        <w:t>7.10.2022 perjantai</w:t>
      </w:r>
    </w:p>
    <w:p>
      <w:pPr>
        <w:pStyle w:val="Heading2"/>
      </w:pPr>
      <w:r>
        <w:t xml:space="preserve">11:00-17:00 Käsityömessut </w:t>
      </w:r>
    </w:p>
    <w:p>
      <w:r>
        <w:t xml:space="preserve">Seinäjoen Käsityömessut kokoaa yhteen alan ammattilaiset ja harrastajat. </w:t>
      </w:r>
    </w:p>
    <w:p>
      <w:r>
        <w:t>Aikuiset 12 €  Opiskelijat / eläkeläiset / työttömät* 10 €  Nuoret (7-17v.) 6 €  Perhelippu 20 € (1-2 aikuista + 1-2 alle 18v. lasta)  3 päivän ranneke 16 €  Ryhmälippu 10 €/hlö (ryhmässä vähintään 10 maksavaa henkilöä).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